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370"/>
        <w:gridCol w:w="2608"/>
      </w:tblGrid>
      <w:tr>
        <w:tc>
          <w:tcPr>
            <w:tcW w:type="dxa" w:w="4933"/>
            <w:shd w:fill="2F3A2F"/>
            <w:tcMar>
              <w:top w:w="160" w:type="dxa"/>
              <w:start w:w="220" w:type="dxa"/>
              <w:bottom w:w="160" w:type="dxa"/>
              <w:end w:w="220" w:type="dxa"/>
            </w:tcMar>
          </w:tcPr>
          <w:p>
            <w:pPr>
              <w:jc w:val="left"/>
            </w:pPr>
            <w:r>
              <w:rPr>
                <w:b/>
                <w:color w:val="D4AF37"/>
                <w:sz w:val="40"/>
              </w:rPr>
              <w:t>OFFERTAANVRAAG</w:t>
              <w:br/>
            </w:r>
            <w:r>
              <w:rPr>
                <w:b/>
                <w:i/>
                <w:color w:val="D4AF37"/>
                <w:sz w:val="23"/>
              </w:rPr>
              <w:t>Beumers Foodtruck – Smaak op Wielen</w:t>
            </w:r>
          </w:p>
        </w:tc>
        <w:tc>
          <w:tcPr>
            <w:tcW w:type="dxa" w:w="4933"/>
            <w:shd w:fill="2F3A2F"/>
            <w:tcMar>
              <w:top w:w="160" w:type="dxa"/>
              <w:start w:w="220" w:type="dxa"/>
              <w:bottom w:w="160" w:type="dxa"/>
              <w:end w:w="220" w:type="dxa"/>
            </w:tcMar>
          </w:tcPr>
          <w:p>
            <w:pPr>
              <w:jc w:val="right"/>
            </w:pPr>
            <w:r>
              <w:rPr>
                <w:color w:val="FFFFFF"/>
                <w:sz w:val="19"/>
              </w:rPr>
              <w:t>info@beumersfoodtruck.nl</w:t>
              <w:br/>
              <w:t>beumersfoodtruck.nl</w:t>
            </w:r>
          </w:p>
        </w:tc>
      </w:tr>
    </w:tbl>
    <w:p/>
    <w:p>
      <w:r>
        <w:rPr>
          <w:color w:val="555555"/>
          <w:sz w:val="19"/>
        </w:rPr>
        <w:t>Tip: klik in een invulvak (met onderstreepte lijn) en typ. De lijn blijft staan.</w:t>
      </w:r>
    </w:p>
    <w:p/>
    <w:p>
      <w:pPr>
        <w:pBdr>
          <w:bottom w:val="single" w:sz="10" w:space="2" w:color="D4AF37"/>
        </w:pBdr>
      </w:pPr>
      <w:r>
        <w:rPr>
          <w:b/>
          <w:color w:val="2F3A2F"/>
          <w:sz w:val="25"/>
        </w:rPr>
        <w:t>1) Jouw gegevens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288"/>
        <w:gridCol w:w="6576"/>
      </w:tblGrid>
      <w:tr>
        <w:trPr>
          <w:trHeight w:val="481" w:hRule="exact"/>
        </w:trPr>
        <w:tc>
          <w:tcPr>
            <w:tcW w:type="dxa" w:w="3288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</w:pPr>
            <w:r>
              <w:rPr>
                <w:b/>
                <w:color w:val="1A1A1A"/>
                <w:sz w:val="21"/>
              </w:rPr>
              <w:t>Naam:</w:t>
            </w:r>
          </w:p>
        </w:tc>
        <w:tc>
          <w:tcPr>
            <w:tcW w:type="dxa" w:w="6576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nil"/>
              <w:left w:val="nil"/>
              <w:bottom w:val="single" w:sz="8" w:space="0" w:color="B0B0B0"/>
              <w:right w:val="nil"/>
            </w:tcBorders>
          </w:tcPr>
          <w:p>
            <w:pPr>
              <w:spacing w:after="0"/>
            </w:pPr>
            <w:r>
              <w:rPr>
                <w:color w:val="1A1A1A"/>
                <w:sz w:val="21"/>
              </w:rPr>
              <w:t xml:space="preserve"> </w:t>
            </w:r>
          </w:p>
        </w:tc>
      </w:tr>
      <w:tr>
        <w:trPr>
          <w:trHeight w:val="481" w:hRule="exact"/>
        </w:trPr>
        <w:tc>
          <w:tcPr>
            <w:tcW w:type="dxa" w:w="3288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</w:pPr>
            <w:r>
              <w:rPr>
                <w:b/>
                <w:color w:val="1A1A1A"/>
                <w:sz w:val="21"/>
              </w:rPr>
              <w:t>Bedrijfsnaam (optioneel):</w:t>
            </w:r>
          </w:p>
        </w:tc>
        <w:tc>
          <w:tcPr>
            <w:tcW w:type="dxa" w:w="6576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nil"/>
              <w:left w:val="nil"/>
              <w:bottom w:val="single" w:sz="8" w:space="0" w:color="B0B0B0"/>
              <w:right w:val="nil"/>
            </w:tcBorders>
          </w:tcPr>
          <w:p>
            <w:pPr>
              <w:spacing w:after="0"/>
            </w:pPr>
            <w:r>
              <w:rPr>
                <w:color w:val="1A1A1A"/>
                <w:sz w:val="21"/>
              </w:rPr>
              <w:t xml:space="preserve"> </w:t>
            </w:r>
          </w:p>
        </w:tc>
      </w:tr>
      <w:tr>
        <w:trPr>
          <w:trHeight w:val="481" w:hRule="exact"/>
        </w:trPr>
        <w:tc>
          <w:tcPr>
            <w:tcW w:type="dxa" w:w="3288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</w:pPr>
            <w:r>
              <w:rPr>
                <w:b/>
                <w:color w:val="1A1A1A"/>
                <w:sz w:val="21"/>
              </w:rPr>
              <w:t>Telefoon:</w:t>
            </w:r>
          </w:p>
        </w:tc>
        <w:tc>
          <w:tcPr>
            <w:tcW w:type="dxa" w:w="6576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nil"/>
              <w:left w:val="nil"/>
              <w:bottom w:val="single" w:sz="8" w:space="0" w:color="B0B0B0"/>
              <w:right w:val="nil"/>
            </w:tcBorders>
          </w:tcPr>
          <w:p>
            <w:pPr>
              <w:spacing w:after="0"/>
            </w:pPr>
            <w:r>
              <w:rPr>
                <w:color w:val="1A1A1A"/>
                <w:sz w:val="21"/>
              </w:rPr>
              <w:t xml:space="preserve"> </w:t>
            </w:r>
          </w:p>
        </w:tc>
      </w:tr>
      <w:tr>
        <w:trPr>
          <w:trHeight w:val="481" w:hRule="exact"/>
        </w:trPr>
        <w:tc>
          <w:tcPr>
            <w:tcW w:type="dxa" w:w="3288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</w:pPr>
            <w:r>
              <w:rPr>
                <w:b/>
                <w:color w:val="1A1A1A"/>
                <w:sz w:val="21"/>
              </w:rPr>
              <w:t>E-mail:</w:t>
            </w:r>
          </w:p>
        </w:tc>
        <w:tc>
          <w:tcPr>
            <w:tcW w:type="dxa" w:w="6576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nil"/>
              <w:left w:val="nil"/>
              <w:bottom w:val="single" w:sz="8" w:space="0" w:color="B0B0B0"/>
              <w:right w:val="nil"/>
            </w:tcBorders>
          </w:tcPr>
          <w:p>
            <w:pPr>
              <w:spacing w:after="0"/>
            </w:pPr>
            <w:r>
              <w:rPr>
                <w:color w:val="1A1A1A"/>
                <w:sz w:val="21"/>
              </w:rPr>
              <w:t xml:space="preserve"> </w:t>
            </w:r>
          </w:p>
        </w:tc>
      </w:tr>
    </w:tbl>
    <w:p/>
    <w:p>
      <w:pPr>
        <w:pBdr>
          <w:bottom w:val="single" w:sz="10" w:space="2" w:color="D4AF37"/>
        </w:pBdr>
      </w:pPr>
      <w:r>
        <w:rPr>
          <w:b/>
          <w:color w:val="2F3A2F"/>
          <w:sz w:val="25"/>
        </w:rPr>
        <w:t>2) Gegevens evenement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288"/>
        <w:gridCol w:w="6576"/>
      </w:tblGrid>
      <w:tr>
        <w:trPr>
          <w:trHeight w:val="481" w:hRule="exact"/>
        </w:trPr>
        <w:tc>
          <w:tcPr>
            <w:tcW w:type="dxa" w:w="3288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</w:pPr>
            <w:r>
              <w:rPr>
                <w:b/>
                <w:color w:val="1A1A1A"/>
                <w:sz w:val="21"/>
              </w:rPr>
              <w:t>Datum:</w:t>
            </w:r>
          </w:p>
        </w:tc>
        <w:tc>
          <w:tcPr>
            <w:tcW w:type="dxa" w:w="6576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nil"/>
              <w:left w:val="nil"/>
              <w:bottom w:val="single" w:sz="8" w:space="0" w:color="B0B0B0"/>
              <w:right w:val="nil"/>
            </w:tcBorders>
          </w:tcPr>
          <w:p>
            <w:pPr>
              <w:spacing w:after="0"/>
            </w:pPr>
            <w:r>
              <w:rPr>
                <w:color w:val="1A1A1A"/>
                <w:sz w:val="21"/>
              </w:rPr>
              <w:t xml:space="preserve"> </w:t>
            </w:r>
          </w:p>
        </w:tc>
      </w:tr>
      <w:tr>
        <w:trPr>
          <w:trHeight w:val="481" w:hRule="exact"/>
        </w:trPr>
        <w:tc>
          <w:tcPr>
            <w:tcW w:type="dxa" w:w="3288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</w:pPr>
            <w:r>
              <w:rPr>
                <w:b/>
                <w:color w:val="1A1A1A"/>
                <w:sz w:val="21"/>
              </w:rPr>
              <w:t>Tijd (van–tot):</w:t>
            </w:r>
          </w:p>
        </w:tc>
        <w:tc>
          <w:tcPr>
            <w:tcW w:type="dxa" w:w="6576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nil"/>
              <w:left w:val="nil"/>
              <w:bottom w:val="single" w:sz="8" w:space="0" w:color="B0B0B0"/>
              <w:right w:val="nil"/>
            </w:tcBorders>
          </w:tcPr>
          <w:p>
            <w:pPr>
              <w:spacing w:after="0"/>
            </w:pPr>
            <w:r>
              <w:rPr>
                <w:color w:val="1A1A1A"/>
                <w:sz w:val="21"/>
              </w:rPr>
              <w:t xml:space="preserve"> </w:t>
            </w:r>
          </w:p>
        </w:tc>
      </w:tr>
      <w:tr>
        <w:trPr>
          <w:trHeight w:val="481" w:hRule="exact"/>
        </w:trPr>
        <w:tc>
          <w:tcPr>
            <w:tcW w:type="dxa" w:w="3288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</w:pPr>
            <w:r>
              <w:rPr>
                <w:b/>
                <w:color w:val="1A1A1A"/>
                <w:sz w:val="21"/>
              </w:rPr>
              <w:t>Locatie (adres + plaats):</w:t>
            </w:r>
          </w:p>
        </w:tc>
        <w:tc>
          <w:tcPr>
            <w:tcW w:type="dxa" w:w="6576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nil"/>
              <w:left w:val="nil"/>
              <w:bottom w:val="single" w:sz="8" w:space="0" w:color="B0B0B0"/>
              <w:right w:val="nil"/>
            </w:tcBorders>
          </w:tcPr>
          <w:p>
            <w:pPr>
              <w:spacing w:after="0"/>
            </w:pPr>
            <w:r>
              <w:rPr>
                <w:color w:val="1A1A1A"/>
                <w:sz w:val="21"/>
              </w:rPr>
              <w:t xml:space="preserve"> </w:t>
            </w:r>
          </w:p>
        </w:tc>
      </w:tr>
      <w:tr>
        <w:trPr>
          <w:trHeight w:val="481" w:hRule="exact"/>
        </w:trPr>
        <w:tc>
          <w:tcPr>
            <w:tcW w:type="dxa" w:w="3288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</w:pPr>
            <w:r>
              <w:rPr>
                <w:b/>
                <w:color w:val="1A1A1A"/>
                <w:sz w:val="21"/>
              </w:rPr>
              <w:t>Soort evenement:</w:t>
            </w:r>
          </w:p>
        </w:tc>
        <w:tc>
          <w:tcPr>
            <w:tcW w:type="dxa" w:w="6576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nil"/>
              <w:left w:val="nil"/>
              <w:bottom w:val="single" w:sz="8" w:space="0" w:color="B0B0B0"/>
              <w:right w:val="nil"/>
            </w:tcBorders>
          </w:tcPr>
          <w:p>
            <w:pPr>
              <w:spacing w:after="0"/>
            </w:pPr>
            <w:r>
              <w:rPr>
                <w:color w:val="1A1A1A"/>
                <w:sz w:val="21"/>
              </w:rPr>
              <w:t xml:space="preserve"> </w:t>
            </w:r>
          </w:p>
        </w:tc>
      </w:tr>
      <w:tr>
        <w:trPr>
          <w:trHeight w:val="481" w:hRule="exact"/>
        </w:trPr>
        <w:tc>
          <w:tcPr>
            <w:tcW w:type="dxa" w:w="3288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</w:pPr>
            <w:r>
              <w:rPr>
                <w:b/>
                <w:color w:val="1A1A1A"/>
                <w:sz w:val="21"/>
              </w:rPr>
              <w:t>Aantal gasten (ongeveer):</w:t>
            </w:r>
          </w:p>
        </w:tc>
        <w:tc>
          <w:tcPr>
            <w:tcW w:type="dxa" w:w="6576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nil"/>
              <w:left w:val="nil"/>
              <w:bottom w:val="single" w:sz="8" w:space="0" w:color="B0B0B0"/>
              <w:right w:val="nil"/>
            </w:tcBorders>
          </w:tcPr>
          <w:p>
            <w:pPr>
              <w:spacing w:after="0"/>
            </w:pPr>
            <w:r>
              <w:rPr>
                <w:color w:val="1A1A1A"/>
                <w:sz w:val="21"/>
              </w:rPr>
              <w:t xml:space="preserve"> </w:t>
            </w:r>
          </w:p>
        </w:tc>
      </w:tr>
    </w:tbl>
    <w:p/>
    <w:p>
      <w:pPr>
        <w:pBdr>
          <w:bottom w:val="single" w:sz="10" w:space="2" w:color="D4AF37"/>
        </w:pBdr>
      </w:pPr>
      <w:r>
        <w:rPr>
          <w:b/>
          <w:color w:val="2F3A2F"/>
          <w:sz w:val="25"/>
        </w:rPr>
        <w:t>3) Wat wil je huren?</w:t>
      </w:r>
    </w:p>
    <w:p>
      <w:r>
        <w:rPr>
          <w:color w:val="1A1A1A"/>
          <w:sz w:val="21"/>
        </w:rPr>
        <w:t>☐ Alleen foodtruck huren (zelf koken &amp; zelf personeel)</w:t>
      </w:r>
    </w:p>
    <w:p>
      <w:r>
        <w:rPr>
          <w:color w:val="1A1A1A"/>
          <w:sz w:val="21"/>
        </w:rPr>
        <w:t>☐ Foodtruck + personeel (jullie eten / wij helpen uitvoeren)</w:t>
      </w:r>
    </w:p>
    <w:p>
      <w:r>
        <w:rPr>
          <w:color w:val="1A1A1A"/>
          <w:sz w:val="21"/>
        </w:rPr>
        <w:t>☐ Foodtruck all-in (eten + personeel door ons)</w:t>
      </w:r>
    </w:p>
    <w:p/>
    <w:p>
      <w:pPr>
        <w:pBdr>
          <w:bottom w:val="single" w:sz="10" w:space="2" w:color="D4AF37"/>
        </w:pBdr>
      </w:pPr>
      <w:r>
        <w:rPr>
          <w:b/>
          <w:color w:val="2F3A2F"/>
          <w:sz w:val="25"/>
        </w:rPr>
        <w:t>4) Extra info (optioneel)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288"/>
        <w:gridCol w:w="6576"/>
      </w:tblGrid>
      <w:tr>
        <w:trPr>
          <w:trHeight w:val="481" w:hRule="exact"/>
        </w:trPr>
        <w:tc>
          <w:tcPr>
            <w:tcW w:type="dxa" w:w="3288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</w:pPr>
            <w:r>
              <w:rPr>
                <w:b/>
                <w:color w:val="1A1A1A"/>
                <w:sz w:val="21"/>
              </w:rPr>
              <w:t>Voorkeur menu/gerechten:</w:t>
            </w:r>
          </w:p>
        </w:tc>
        <w:tc>
          <w:tcPr>
            <w:tcW w:type="dxa" w:w="6576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nil"/>
              <w:left w:val="nil"/>
              <w:bottom w:val="single" w:sz="8" w:space="0" w:color="B0B0B0"/>
              <w:right w:val="nil"/>
            </w:tcBorders>
          </w:tcPr>
          <w:p>
            <w:pPr>
              <w:spacing w:after="0"/>
            </w:pPr>
            <w:r>
              <w:rPr>
                <w:color w:val="1A1A1A"/>
                <w:sz w:val="21"/>
              </w:rPr>
              <w:t xml:space="preserve"> </w:t>
            </w:r>
          </w:p>
        </w:tc>
      </w:tr>
      <w:tr>
        <w:trPr>
          <w:trHeight w:val="481" w:hRule="exact"/>
        </w:trPr>
        <w:tc>
          <w:tcPr>
            <w:tcW w:type="dxa" w:w="3288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</w:pPr>
            <w:r>
              <w:rPr>
                <w:b/>
                <w:color w:val="1A1A1A"/>
                <w:sz w:val="21"/>
              </w:rPr>
              <w:t>Dieetwensen/allergieën:</w:t>
            </w:r>
          </w:p>
        </w:tc>
        <w:tc>
          <w:tcPr>
            <w:tcW w:type="dxa" w:w="6576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nil"/>
              <w:left w:val="nil"/>
              <w:bottom w:val="single" w:sz="8" w:space="0" w:color="B0B0B0"/>
              <w:right w:val="nil"/>
            </w:tcBorders>
          </w:tcPr>
          <w:p>
            <w:pPr>
              <w:spacing w:after="0"/>
            </w:pPr>
            <w:r>
              <w:rPr>
                <w:color w:val="1A1A1A"/>
                <w:sz w:val="21"/>
              </w:rPr>
              <w:t xml:space="preserve"> </w:t>
            </w:r>
          </w:p>
        </w:tc>
      </w:tr>
      <w:tr>
        <w:trPr>
          <w:trHeight w:val="481" w:hRule="exact"/>
        </w:trPr>
        <w:tc>
          <w:tcPr>
            <w:tcW w:type="dxa" w:w="3288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</w:pPr>
            <w:r>
              <w:rPr>
                <w:b/>
                <w:color w:val="1A1A1A"/>
                <w:sz w:val="21"/>
              </w:rPr>
              <w:t>Stroom aanwezig? (Ja/Nee):</w:t>
            </w:r>
          </w:p>
        </w:tc>
        <w:tc>
          <w:tcPr>
            <w:tcW w:type="dxa" w:w="6576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nil"/>
              <w:left w:val="nil"/>
              <w:bottom w:val="single" w:sz="8" w:space="0" w:color="B0B0B0"/>
              <w:right w:val="nil"/>
            </w:tcBorders>
          </w:tcPr>
          <w:p>
            <w:pPr>
              <w:spacing w:after="0"/>
            </w:pPr>
            <w:r>
              <w:rPr>
                <w:color w:val="1A1A1A"/>
                <w:sz w:val="21"/>
              </w:rPr>
              <w:t xml:space="preserve"> </w:t>
            </w:r>
          </w:p>
        </w:tc>
      </w:tr>
      <w:tr>
        <w:trPr>
          <w:trHeight w:val="481" w:hRule="exact"/>
        </w:trPr>
        <w:tc>
          <w:tcPr>
            <w:tcW w:type="dxa" w:w="3288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</w:pPr>
            <w:r>
              <w:rPr>
                <w:b/>
                <w:color w:val="1A1A1A"/>
                <w:sz w:val="21"/>
              </w:rPr>
              <w:t>Sterkte (230V/400V/weet ik niet):</w:t>
            </w:r>
          </w:p>
        </w:tc>
        <w:tc>
          <w:tcPr>
            <w:tcW w:type="dxa" w:w="6576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nil"/>
              <w:left w:val="nil"/>
              <w:bottom w:val="single" w:sz="8" w:space="0" w:color="B0B0B0"/>
              <w:right w:val="nil"/>
            </w:tcBorders>
          </w:tcPr>
          <w:p>
            <w:pPr>
              <w:spacing w:after="0"/>
            </w:pPr>
            <w:r>
              <w:rPr>
                <w:color w:val="1A1A1A"/>
                <w:sz w:val="21"/>
              </w:rPr>
              <w:t xml:space="preserve"> </w:t>
            </w:r>
          </w:p>
        </w:tc>
      </w:tr>
    </w:tbl>
    <w:p>
      <w:r>
        <w:t>Opbouw/afbouw, bereikbaarheid, parkeerruimte, bijzonderheden locatie: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865"/>
      </w:tblGrid>
      <w:tr>
        <w:trPr>
          <w:trHeight w:val="481" w:hRule="exact"/>
        </w:trPr>
        <w:tc>
          <w:tcPr>
            <w:tcW w:type="dxa" w:w="9866"/>
            <w:tcMar>
              <w:top w:w="60" w:type="dxa"/>
              <w:start w:w="120" w:type="dxa"/>
              <w:bottom w:w="60" w:type="dxa"/>
              <w:end w:w="120" w:type="dxa"/>
            </w:tcMar>
            <w:tcBorders>
              <w:top w:val="nil"/>
              <w:left w:val="nil"/>
              <w:bottom w:val="single" w:sz="8" w:space="0" w:color="B0B0B0"/>
              <w:right w:val="nil"/>
            </w:tcBorders>
          </w:tcPr>
          <w:p>
            <w:r>
              <w:t xml:space="preserve"> </w:t>
            </w:r>
          </w:p>
        </w:tc>
      </w:tr>
      <w:tr>
        <w:trPr>
          <w:trHeight w:val="481" w:hRule="exact"/>
        </w:trPr>
        <w:tc>
          <w:tcPr>
            <w:tcW w:type="dxa" w:w="9866"/>
            <w:tcMar>
              <w:top w:w="60" w:type="dxa"/>
              <w:start w:w="120" w:type="dxa"/>
              <w:bottom w:w="60" w:type="dxa"/>
              <w:end w:w="120" w:type="dxa"/>
            </w:tcMar>
            <w:tcBorders>
              <w:top w:val="nil"/>
              <w:left w:val="nil"/>
              <w:bottom w:val="single" w:sz="8" w:space="0" w:color="B0B0B0"/>
              <w:right w:val="nil"/>
            </w:tcBorders>
          </w:tcPr>
          <w:p>
            <w:r>
              <w:t xml:space="preserve"> </w:t>
            </w:r>
          </w:p>
        </w:tc>
      </w:tr>
      <w:tr>
        <w:trPr>
          <w:trHeight w:val="481" w:hRule="exact"/>
        </w:trPr>
        <w:tc>
          <w:tcPr>
            <w:tcW w:type="dxa" w:w="9866"/>
            <w:tcMar>
              <w:top w:w="60" w:type="dxa"/>
              <w:start w:w="120" w:type="dxa"/>
              <w:bottom w:w="60" w:type="dxa"/>
              <w:end w:w="120" w:type="dxa"/>
            </w:tcMar>
            <w:tcBorders>
              <w:top w:val="nil"/>
              <w:left w:val="nil"/>
              <w:bottom w:val="single" w:sz="8" w:space="0" w:color="B0B0B0"/>
              <w:right w:val="nil"/>
            </w:tcBorders>
          </w:tcPr>
          <w:p>
            <w:r>
              <w:t xml:space="preserve"> </w:t>
            </w:r>
          </w:p>
        </w:tc>
      </w:tr>
      <w:tr>
        <w:trPr>
          <w:trHeight w:val="481" w:hRule="exact"/>
        </w:trPr>
        <w:tc>
          <w:tcPr>
            <w:tcW w:type="dxa" w:w="9866"/>
            <w:tcMar>
              <w:top w:w="60" w:type="dxa"/>
              <w:start w:w="120" w:type="dxa"/>
              <w:bottom w:w="60" w:type="dxa"/>
              <w:end w:w="120" w:type="dxa"/>
            </w:tcMar>
            <w:tcBorders>
              <w:top w:val="nil"/>
              <w:left w:val="nil"/>
              <w:bottom w:val="single" w:sz="8" w:space="0" w:color="B0B0B0"/>
              <w:right w:val="nil"/>
            </w:tcBorders>
          </w:tcPr>
          <w:p>
            <w:r>
              <w:t xml:space="preserve"> </w:t>
            </w:r>
          </w:p>
        </w:tc>
      </w:tr>
      <w:tr>
        <w:trPr>
          <w:trHeight w:val="481" w:hRule="exact"/>
        </w:trPr>
        <w:tc>
          <w:tcPr>
            <w:tcW w:type="dxa" w:w="9866"/>
            <w:tcMar>
              <w:top w:w="60" w:type="dxa"/>
              <w:start w:w="120" w:type="dxa"/>
              <w:bottom w:w="60" w:type="dxa"/>
              <w:end w:w="120" w:type="dxa"/>
            </w:tcMar>
            <w:tcBorders>
              <w:top w:val="nil"/>
              <w:left w:val="nil"/>
              <w:bottom w:val="single" w:sz="8" w:space="0" w:color="B0B0B0"/>
              <w:right w:val="nil"/>
            </w:tcBorders>
          </w:tcPr>
          <w:p>
            <w:r>
              <w:t xml:space="preserve"> </w:t>
            </w:r>
          </w:p>
        </w:tc>
      </w:tr>
      <w:tr>
        <w:trPr>
          <w:trHeight w:val="481" w:hRule="exact"/>
        </w:trPr>
        <w:tc>
          <w:tcPr>
            <w:tcW w:type="dxa" w:w="9866"/>
            <w:tcMar>
              <w:top w:w="60" w:type="dxa"/>
              <w:start w:w="120" w:type="dxa"/>
              <w:bottom w:w="60" w:type="dxa"/>
              <w:end w:w="120" w:type="dxa"/>
            </w:tcMar>
            <w:tcBorders>
              <w:top w:val="nil"/>
              <w:left w:val="nil"/>
              <w:bottom w:val="single" w:sz="8" w:space="0" w:color="B0B0B0"/>
              <w:right w:val="nil"/>
            </w:tcBorders>
          </w:tcPr>
          <w:p>
            <w:r>
              <w:t xml:space="preserve"> 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855"/>
        <w:gridCol w:w="6009"/>
      </w:tblGrid>
      <w:tr>
        <w:trPr>
          <w:trHeight w:val="481" w:hRule="exact"/>
        </w:trPr>
        <w:tc>
          <w:tcPr>
            <w:tcW w:type="dxa" w:w="3855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</w:pPr>
            <w:r>
              <w:rPr>
                <w:b/>
                <w:color w:val="1A1A1A"/>
                <w:sz w:val="21"/>
              </w:rPr>
              <w:t>Wanneer wil je reactie?</w:t>
            </w:r>
          </w:p>
        </w:tc>
        <w:tc>
          <w:tcPr>
            <w:tcW w:type="dxa" w:w="6009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nil"/>
              <w:left w:val="nil"/>
              <w:bottom w:val="single" w:sz="8" w:space="0" w:color="B0B0B0"/>
              <w:right w:val="nil"/>
            </w:tcBorders>
          </w:tcPr>
          <w:p>
            <w:pPr>
              <w:spacing w:after="0"/>
            </w:pPr>
            <w:r>
              <w:rPr>
                <w:color w:val="1A1A1A"/>
                <w:sz w:val="21"/>
              </w:rPr>
              <w:t xml:space="preserve"> </w:t>
            </w:r>
          </w:p>
        </w:tc>
      </w:tr>
      <w:tr>
        <w:trPr>
          <w:trHeight w:val="481" w:hRule="exact"/>
        </w:trPr>
        <w:tc>
          <w:tcPr>
            <w:tcW w:type="dxa" w:w="3855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</w:pPr>
            <w:r>
              <w:rPr>
                <w:b/>
                <w:color w:val="1A1A1A"/>
                <w:sz w:val="21"/>
              </w:rPr>
              <w:t>Datum invullen:</w:t>
            </w:r>
          </w:p>
        </w:tc>
        <w:tc>
          <w:tcPr>
            <w:tcW w:type="dxa" w:w="6009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nil"/>
              <w:left w:val="nil"/>
              <w:bottom w:val="single" w:sz="8" w:space="0" w:color="B0B0B0"/>
              <w:right w:val="nil"/>
            </w:tcBorders>
          </w:tcPr>
          <w:p>
            <w:pPr>
              <w:spacing w:after="0"/>
            </w:pPr>
            <w:r>
              <w:rPr>
                <w:color w:val="1A1A1A"/>
                <w:sz w:val="21"/>
              </w:rPr>
              <w:t xml:space="preserve"> </w:t>
            </w:r>
          </w:p>
        </w:tc>
      </w:tr>
      <w:tr>
        <w:trPr>
          <w:trHeight w:val="481" w:hRule="exact"/>
        </w:trPr>
        <w:tc>
          <w:tcPr>
            <w:tcW w:type="dxa" w:w="3855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</w:pPr>
            <w:r>
              <w:rPr>
                <w:b/>
                <w:color w:val="1A1A1A"/>
                <w:sz w:val="21"/>
              </w:rPr>
              <w:t>Handtekening (optioneel):</w:t>
            </w:r>
          </w:p>
        </w:tc>
        <w:tc>
          <w:tcPr>
            <w:tcW w:type="dxa" w:w="6009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nil"/>
              <w:left w:val="nil"/>
              <w:bottom w:val="single" w:sz="8" w:space="0" w:color="B0B0B0"/>
              <w:right w:val="nil"/>
            </w:tcBorders>
          </w:tcPr>
          <w:p>
            <w:pPr>
              <w:spacing w:after="0"/>
            </w:pPr>
            <w:r>
              <w:rPr>
                <w:color w:val="1A1A1A"/>
                <w:sz w:val="21"/>
              </w:rPr>
              <w:t xml:space="preserve"> 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865"/>
      </w:tblGrid>
      <w:tr>
        <w:tc>
          <w:tcPr>
            <w:tcW w:type="dxa" w:w="9866"/>
            <w:shd w:fill="2F3A2F"/>
            <w:tcMar>
              <w:top w:w="160" w:type="dxa"/>
              <w:start w:w="220" w:type="dxa"/>
              <w:bottom w:w="160" w:type="dxa"/>
              <w:end w:w="220" w:type="dxa"/>
            </w:tcMar>
          </w:tcPr>
          <w:p>
            <w:pPr>
              <w:jc w:val="center"/>
            </w:pPr>
            <w:r>
              <w:rPr>
                <w:b/>
                <w:i/>
                <w:color w:val="D4AF37"/>
                <w:sz w:val="20"/>
              </w:rPr>
              <w:t>Smaak op Wielen  •  Offerte-aanvraagformulier  •  info@beumersfoodtruck.nl  •  beumersfoodtruck.nl</w:t>
            </w:r>
          </w:p>
        </w:tc>
      </w:tr>
    </w:tbl>
    <w:sectPr w:rsidR="00FC693F" w:rsidRPr="0006063C" w:rsidSect="00034616">
      <w:pgSz w:w="11906" w:h="16838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